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URBAN VILLAGE TO EAST VILLAGE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URBAN VILLAGE TO EAST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本书出售、求购地址：https://www.jiaokey.com/book/detail/40284978.html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关键词搜索：https://www.jiaokey.com/tag/FROM URBAN VILLAGE TO EAST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