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WORLD CITES:GLOBALIZATION AND URBAN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WORLD CITES:GLOBALIZATION AND URBAN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关键词搜索：https://www.jiaokey.com/tag/PLANNING WORLD CITES:GLOBALIZATION AND URBAN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