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Across Time and Cultures  跨越时间和文化的贸易</w:t>
      </w:r>
    </w:p>
    <w:p>
      <w:r>
        <w:rPr>
          <w:rFonts w:ascii="宋体" w:hAnsi="宋体" w:eastAsia="宋体"/>
          <w:sz w:val="24"/>
        </w:rPr>
        <w:t>（美）Susan Marlow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Across Time and Cultures  跨越时间和文化的贸易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Marlow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本书出售、求购地址：https://www.jiaokey.com/book/detail/40284952.html</w:t>
      </w:r>
    </w:p>
    <w:p>
      <w:r>
        <w:t>更多相关图书推荐：https://www.jiaokey.com</w:t>
      </w:r>
    </w:p>
    <w:p>
      <w:r>
        <w:t>（美）Susan Marlow 其他作品：https://www.jiaokey.com/tag/（美）Susan Marlow.html</w:t>
      </w:r>
    </w:p>
    <w:p>
      <w:r>
        <w:t>北京大学出版社 出版图书：https://www.jiaokey.com/tag/北京大学出版社.html</w:t>
      </w:r>
    </w:p>
    <w:p>
      <w:r>
        <w:t>关键词搜索：https://www.jiaokey.com/tag/Trade Across Time and Cultures  跨越时间和文化的贸易.html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