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in Their Habitats  动物栖息地</w:t>
      </w:r>
    </w:p>
    <w:p>
      <w:r>
        <w:rPr>
          <w:rFonts w:ascii="宋体" w:hAnsi="宋体" w:eastAsia="宋体"/>
          <w:sz w:val="24"/>
        </w:rPr>
        <w:t>（美）June Randolph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in Their Habitats  动物栖息地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（美）June Randolph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本书出售、求购地址：https://www.jiaokey.com/book/detail/40284948.html</w:t>
      </w:r>
    </w:p>
    <w:p>
      <w:r>
        <w:t>更多相关图书推荐：https://www.jiaokey.com</w:t>
      </w:r>
    </w:p>
    <w:p>
      <w:r>
        <w:t>（美）June Randolph 其他作品：https://www.jiaokey.com/tag/（美）June Randolph.html</w:t>
      </w:r>
    </w:p>
    <w:p>
      <w:r>
        <w:t>北京大学出版社 出版图书：https://www.jiaokey.com/tag/北京大学出版社.html</w:t>
      </w:r>
    </w:p>
    <w:p>
      <w:r>
        <w:t>关键词搜索：https://www.jiaokey.com/tag/Animals in Their Habitats  动物栖息地.html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