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on surfaces</w:t>
      </w:r>
    </w:p>
    <w:p>
      <w:r>
        <w:rPr>
          <w:rFonts w:ascii="宋体" w:hAnsi="宋体" w:eastAsia="宋体"/>
          <w:sz w:val="24"/>
        </w:rPr>
        <w:t>Claude Godbillon ; translation from the French by H.G. Helfenstein.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on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Godbillon ; translation from the French by H.G. Helfenstein.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本书出售、求购地址：https://www.jiaokey.com/book/detail/40284903.html</w:t>
      </w:r>
    </w:p>
    <w:p>
      <w:r>
        <w:t>更多相关图书推荐：https://www.jiaokey.com</w:t>
      </w:r>
    </w:p>
    <w:p>
      <w:r>
        <w:t>Claude Godbillon ; translation from the French by H.G. Helfenstein. 其他作品：https://www.jiaokey.com/tag/Claude Godbillon ; translation from the French by H.G. Helfenstein..html</w:t>
      </w:r>
    </w:p>
    <w:p>
      <w:r>
        <w:t>Springer-Verlag 出版图书：https://www.jiaokey.com/tag/Springer-Verlag.html</w:t>
      </w:r>
    </w:p>
    <w:p>
      <w:r>
        <w:t>关键词搜索：https://www.jiaokey.com/tag/Dynamical systems on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