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TWO-PHASE FLOW DYNAMICS：JAPAN-U.S.SEMINAR 1979</w:t>
      </w:r>
    </w:p>
    <w:p>
      <w:r>
        <w:rPr>
          <w:rFonts w:ascii="宋体" w:hAnsi="宋体" w:eastAsia="宋体"/>
          <w:sz w:val="24"/>
        </w:rPr>
        <w:t>ARTHUR E.BERGLES AND SEIKAN LSHIGAI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TWO-PHASE FLOW DYNAMICS：JAPAN-U.S.SEMINAR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E.BERGLES AND SEIKAN LSHIGAI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本书出售、求购地址：https://www.jiaokey.com/book/detail/40284837.html</w:t>
      </w:r>
    </w:p>
    <w:p>
      <w:r>
        <w:t>更多相关图书推荐：https://www.jiaokey.com</w:t>
      </w:r>
    </w:p>
    <w:p>
      <w:r>
        <w:t>ARTHUR E.BERGLES AND SEIKAN LSHIGAI 其他作品：https://www.jiaokey.com/tag/ARTHUR E.BERGLES AND SEIKAN LSHIGAI.html</w:t>
      </w:r>
    </w:p>
    <w:p>
      <w:r>
        <w:t>关键词搜索：https://www.jiaokey.com/tag/TWO-PHASE FLOW DYNAMICS：JAPAN-U.S.SEMINAR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