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PARTIAL DIFFERENTIAL EQUATIONS IN ENGINEERING AND APPLIED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PARTIAL DIFFERENTIAL EQUATIONS IN ENGINEERING AND APPLIED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本书出售、求购地址：https://www.jiaokey.com/book/detail/40284825.html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关键词搜索：https://www.jiaokey.com/tag/NONLINEAR PARTIAL DIFFERENTIAL EQUATIONS IN ENGINEERING AND APPLIED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