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FUNCTIONAL AND DIFFERENTIAL EQUATIONS</w:t>
      </w:r>
    </w:p>
    <w:p>
      <w:r>
        <w:rPr>
          <w:rFonts w:ascii="宋体" w:hAnsi="宋体" w:eastAsia="宋体"/>
          <w:sz w:val="24"/>
        </w:rPr>
        <w:t>LAMBERTO CESARI，RANGACHARY KANNAN，JERRY D.SCHUUR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FUNCTIONAL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LAMBERTO CESARI，RANGACHARY KANNAN，JERRY D.SCHUUR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本书出售、求购地址：https://www.jiaokey.com/book/detail/40284775.html</w:t>
      </w:r>
    </w:p>
    <w:p>
      <w:r>
        <w:t>更多相关图书推荐：https://www.jiaokey.com</w:t>
      </w:r>
    </w:p>
    <w:p>
      <w:r>
        <w:t>LAMBERTO CESARI，RANGACHARY KANNAN，JERRY D.SCHUUR 其他作品：https://www.jiaokey.com/tag/LAMBERTO CESARI，RANGACHARY KANNAN，JERRY D.SCHUUR.html</w:t>
      </w:r>
    </w:p>
    <w:p>
      <w:r>
        <w:t>MARCEL DEKKER，INC. 出版图书：https://www.jiaokey.com/tag/MARCEL DEKKER，INC..html</w:t>
      </w:r>
    </w:p>
    <w:p>
      <w:r>
        <w:t>关键词搜索：https://www.jiaokey.com/tag/NONLINEAR FUNCTIONAL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