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PRECISE SPECTRAL ASYMPTOTICS FOR ELLIPTIC OPERATORS ACTING IN FIBERINGS OVER MANIFOLDS WITH BOUNDARY</w:t>
      </w:r>
    </w:p>
    <w:p>
      <w:r>
        <w:rPr>
          <w:rFonts w:ascii="宋体" w:hAnsi="宋体" w:eastAsia="宋体"/>
          <w:sz w:val="24"/>
        </w:rPr>
        <w:t>VICTOR LVRII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PRECISE SPECTRAL ASYMPTOTICS FOR ELLIPTIC OPERATORS ACTING IN FIBERINGS OVER MANIFOLDS WITH BOUNDARY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LVRII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本书出售、求购地址：https://www.jiaokey.com/book/detail/40284771.html</w:t>
      </w:r>
    </w:p>
    <w:p>
      <w:r>
        <w:t>更多相关图书推荐：https://www.jiaokey.com</w:t>
      </w:r>
    </w:p>
    <w:p>
      <w:r>
        <w:t>VICTOR LVRII 其他作品：https://www.jiaokey.com/tag/VICTOR LVRII.html</w:t>
      </w:r>
    </w:p>
    <w:p>
      <w:r>
        <w:t>关键词搜索：https://www.jiaokey.com/tag/PRECISE SPECTRAL ASYMPTOTICS FOR ELLIPTIC OPERATORS ACTING IN FIBERINGS OVER MANIFOLDS WITH BOUNDARY.html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