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MILESTONES IN SCIENCE AND TECHNOLOGY：THE READY REFERENCE GUIDE TO DISCOVERIES，INVENTIONS，AND FACTS</w:t>
      </w:r>
    </w:p>
    <w:p>
      <w:r>
        <w:rPr>
          <w:rFonts w:ascii="宋体" w:hAnsi="宋体" w:eastAsia="宋体"/>
          <w:sz w:val="24"/>
        </w:rPr>
        <w:t>ELLIS MOUNT AND BARBARA A.LIST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MILESTONES IN SCIENCE AND TECHNOLOGY：THE READY REFERENCE GUIDE TO DISCOVERIES，INVENTIONS，AND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 AND BARBARA A.LIST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本书出售、求购地址：https://www.jiaokey.com/book/detail/40284718.html</w:t>
      </w:r>
    </w:p>
    <w:p>
      <w:r>
        <w:t>更多相关图书推荐：https://www.jiaokey.com</w:t>
      </w:r>
    </w:p>
    <w:p>
      <w:r>
        <w:t>ELLIS MOUNT AND BARBARA A.LIST 其他作品：https://www.jiaokey.com/tag/ELLIS MOUNT AND BARBARA A.LIST.html</w:t>
      </w:r>
    </w:p>
    <w:p>
      <w:r>
        <w:t>ORYX PRESS 出版图书：https://www.jiaokey.com/tag/ORYX PRESS.html</w:t>
      </w:r>
    </w:p>
    <w:p>
      <w:r>
        <w:t>关键词搜索：https://www.jiaokey.com/tag/MILESTONES IN SCIENCE AND TECHNOLOGY：THE READY REFERENCE GUIDE TO DISCOVERIES，INVENTIONS，AND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