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MATHEMATICS  SECOND EDINTON  APPLICATIONS TO MANAGEMENT AND THE SOCIAL SCIENCES</w:t>
      </w:r>
    </w:p>
    <w:p>
      <w:r>
        <w:rPr>
          <w:rFonts w:ascii="宋体" w:hAnsi="宋体" w:eastAsia="宋体"/>
          <w:sz w:val="24"/>
        </w:rPr>
        <w:t>KENNETH L.WHIPKEY，MARY NELL WHIPKEY，GEORGE W.CONWAY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MATHEMATICS  SECOND EDINTON  APPLICATIONS TO MANAGEMENT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L.WHIPKEY，MARY NELL WHIPKEY，GEORGE W.CONWAY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本书出售、求购地址：https://www.jiaokey.com/book/detail/40284701.html</w:t>
      </w:r>
    </w:p>
    <w:p>
      <w:r>
        <w:t>更多相关图书推荐：https://www.jiaokey.com</w:t>
      </w:r>
    </w:p>
    <w:p>
      <w:r>
        <w:t>KENNETH L.WHIPKEY，MARY NELL WHIPKEY，GEORGE W.CONWAY 其他作品：https://www.jiaokey.com/tag/KENNETH L.WHIPKEY，MARY NELL WHIPKEY，GEORGE W.CONWAY.html</w:t>
      </w:r>
    </w:p>
    <w:p>
      <w:r>
        <w:t>关键词搜索：https://www.jiaokey.com/tag/THE POWER OF MATHEMATICS  SECOND EDINTON  APPLICATIONS TO MANAGEMENT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