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MULTIVARIABLE CONTROL：A GEOMETRIC APPROACH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MULTIVARIABLE CONTROL：A GEOMETRIC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本书出售、求购地址：https://www.jiaokey.com/book/detail/40284630.html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关键词搜索：https://www.jiaokey.com/tag/LINEAR MULTIVARIABLE CONTROL：A GEOMETRIC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