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FEEDBACK STRATEGIES FOR PARTIALLY OBSERVABLE STOCHASTIC SYSTEMS</w:t>
      </w:r>
    </w:p>
    <w:p>
      <w:r>
        <w:rPr>
          <w:rFonts w:ascii="宋体" w:hAnsi="宋体" w:eastAsia="宋体"/>
          <w:sz w:val="24"/>
        </w:rPr>
        <w:t>YAAKOV YAVIN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FEEDBACK STRATEGIES FOR PARTIALLY OBSERVABLE STOCHASTIC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YAAKOV YAVIN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本书出售、求购地址：https://www.jiaokey.com/book/detail/40284614.html</w:t>
      </w:r>
    </w:p>
    <w:p>
      <w:r>
        <w:t>更多相关图书推荐：https://www.jiaokey.com</w:t>
      </w:r>
    </w:p>
    <w:p>
      <w:r>
        <w:t>YAAKOV YAVIN 其他作品：https://www.jiaokey.com/tag/YAAKOV YAVIN.html</w:t>
      </w:r>
    </w:p>
    <w:p>
      <w:r>
        <w:t>关键词搜索：https://www.jiaokey.com/tag/FEEDBACK STRATEGIES FOR PARTIALLY OBSERVABLE STOCHASTIC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