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OPTIMAL INFERENCE FOR NON-ERGODIC MODELS</w:t>
      </w:r>
    </w:p>
    <w:p>
      <w:r>
        <w:rPr>
          <w:rFonts w:ascii="宋体" w:hAnsi="宋体" w:eastAsia="宋体"/>
          <w:sz w:val="24"/>
        </w:rPr>
        <w:t>ISHWAR V.BASAWA，DAVID JOHN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OPTIMAL INFERENCE FOR NON-ERGODIC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ISHWAR V.BASAWA，DAVID JOHN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本书出售、求购地址：https://www.jiaokey.com/book/detail/40284610.html</w:t>
      </w:r>
    </w:p>
    <w:p>
      <w:r>
        <w:t>更多相关图书推荐：https://www.jiaokey.com</w:t>
      </w:r>
    </w:p>
    <w:p>
      <w:r>
        <w:t>ISHWAR V.BASAWA，DAVID JOHN SCOTT 其他作品：https://www.jiaokey.com/tag/ISHWAR V.BASAWA，DAVID JOHN SCOTT.html</w:t>
      </w:r>
    </w:p>
    <w:p>
      <w:r>
        <w:t>关键词搜索：https://www.jiaokey.com/tag/ASYMPTOTIC OPTIMAL INFERENCE FOR NON-ERGODIC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