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THEORY OF A SECOND ORDER LINEAR ORDINARY DIFFERENTIAL EQUATION WITH A POLYNOMIAL COEFFICIENT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THEORY OF A SECOND ORDER LINEAR ORDINARY DIFFERENTIAL EQUATION WITH A POLYNOMIAL COEFFICIENT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本书出售、求购地址：https://www.jiaokey.com/book/detail/40284562.html</w:t>
      </w:r>
    </w:p>
    <w:p>
      <w:r>
        <w:t>更多相关图书推荐：https://www.jiaokey.com</w:t>
      </w:r>
    </w:p>
    <w:p>
      <w:r>
        <w:t>关键词搜索：https://www.jiaokey.com/tag/GLOBAL THEORY OF A SECOND ORDER LINEAR ORDINARY DIFFERENTIAL EQUATION WITH A POLYNOMIAL COEFFICIENT.html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