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THEORIE DES PROBABILITES ET QUELQUES APPLICATINS</w:t>
      </w:r>
    </w:p>
    <w:p>
      <w:r>
        <w:rPr>
          <w:rFonts w:ascii="宋体" w:hAnsi="宋体" w:eastAsia="宋体"/>
          <w:sz w:val="24"/>
        </w:rPr>
        <w:t>P.-L.HENNEQUIN，A.TORTRAT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THEORIE DES PROBABILITES ET QUELQUES APPLICATINS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P.-L.HENNEQUIN，A.TORTRAT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本书出售、求购地址：https://www.jiaokey.com/book/detail/40284521.html</w:t>
      </w:r>
    </w:p>
    <w:p>
      <w:r>
        <w:t>更多相关图书推荐：https://www.jiaokey.com</w:t>
      </w:r>
    </w:p>
    <w:p>
      <w:r>
        <w:t>P.-L.HENNEQUIN，A.TORTRAT 其他作品：https://www.jiaokey.com/tag/P.-L.HENNEQUIN，A.TORTRAT.html</w:t>
      </w:r>
    </w:p>
    <w:p>
      <w:r>
        <w:t>关键词搜索：https://www.jiaokey.com/tag/THEORIE DES PROBABILITES ET QUELQUES APPLICATINS.html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