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SECOND-ORDER SYSTEMS OF PARTIAL DIFFERENTIAL EQUATIONS IN THE PLANE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SECOND-ORDER SYSTEMS OF PARTIAL DIFFERENTIAL EQUATIONS IN THE PLANE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本书出售、求购地址：https://www.jiaokey.com/book/detail/40284509.html</w:t>
      </w:r>
    </w:p>
    <w:p>
      <w:r>
        <w:t>更多相关图书推荐：https://www.jiaokey.com</w:t>
      </w:r>
    </w:p>
    <w:p>
      <w:r>
        <w:t>关键词搜索：https://www.jiaokey.com/tag/SECOND-ORDER SYSTEMS OF PARTIAL DIFFERENTIAL EQUATIONS IN THE PLANE.html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