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NETWORKING FOR COMPUTER GAMES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NETWORKING FOR COMPUTER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关键词搜索：https://www.jiaokey.com/tag/ALGORITHMS AND NETWORKING FOR COMPUTER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