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LATTIES SUBDUCTION OF BASES AND FINE DOMAIN STRUCTURES FOR MAGNETIC CRYSTAL POINT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LATTIES SUBDUCTION OF BASES AND FINE DOMAIN STRUCTURES FOR MAGNETIC CRYSTAL POINT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本书出售、求购地址：https://www.jiaokey.com/book/detail/40284359.html</w:t>
      </w:r>
    </w:p>
    <w:p>
      <w:r>
        <w:t>更多相关图书推荐：https://www.jiaokey.com</w:t>
      </w:r>
    </w:p>
    <w:p>
      <w:r>
        <w:t>ACADEMIA PRAGUE 出版图书：https://www.jiaokey.com/tag/ACADEMIA PRAGUE.html</w:t>
      </w:r>
    </w:p>
    <w:p>
      <w:r>
        <w:t>关键词搜索：https://www.jiaokey.com/tag/GROUP LATTIES SUBDUCTION OF BASES AND FINE DOMAIN STRUCTURES FOR MAGNETIC CRYSTAL POINT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