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COMMUTATIVE ALGEBRA：PROCEEDINGS OF THE TRENTO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COMMUTATIVE ALGEBRA：PROCEEDINGS OF THE TRENTO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本书出售、求购地址：https://www.jiaokey.com/book/detail/40284346.html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关键词搜索：https://www.jiaokey.com/tag/COMMUTATIVE ALGEBRA：PROCEEDINGS OF THE TRENTO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