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COMPUTATIONAL METHODS FOR PARTIAL DIFFERENTIAL EQUATIONS</w:t>
      </w:r>
    </w:p>
    <w:p>
      <w:r>
        <w:rPr>
          <w:rFonts w:ascii="宋体" w:hAnsi="宋体" w:eastAsia="宋体"/>
          <w:sz w:val="24"/>
        </w:rPr>
        <w:t>IVO BABUSKA，JAGDISH CHANDRA，JOSEPH E.FLAHERTY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COMPUTATIONAL METHODS FOR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IVO BABUSKA，JAGDISH CHANDRA，JOSEPH E.FLAHERTY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本书出售、求购地址：https://www.jiaokey.com/book/detail/40284330.html</w:t>
      </w:r>
    </w:p>
    <w:p>
      <w:r>
        <w:t>更多相关图书推荐：https://www.jiaokey.com</w:t>
      </w:r>
    </w:p>
    <w:p>
      <w:r>
        <w:t>IVO BABUSKA，JAGDISH CHANDRA，JOSEPH E.FLAHERTY 其他作品：https://www.jiaokey.com/tag/IVO BABUSKA，JAGDISH CHANDRA，JOSEPH E.FLAHERTY.html</w:t>
      </w:r>
    </w:p>
    <w:p>
      <w:r>
        <w:t>关键词搜索：https://www.jiaokey.com/tag/ADAPTIVE COMPUTATIONAL METHODS FOR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