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LOGIC ESSAYS IN HONOR OF ALAN ROBINSON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LOGIC ESSAYS IN HONOR OF ALAN ROBINSON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本书出售、求购地址：https://www.jiaokey.com/book/detail/40284254.html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关键词搜索：https://www.jiaokey.com/tag/COMPUTATIONAL LOGIC ESSAYS IN HONOR OF ALAN ROBINSON.html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