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FORMAL BACKGROUND TO MATHEMATICS  2B：A CRITICAL APPROACH TO ELEMENTARY ANALYSIS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FORMAL BACKGROUND TO MATHEMATICS  2B：A CRITICAL APPROACH TO ELEMENTARY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本书出售、求购地址：https://www.jiaokey.com/book/detail/40284234.html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关键词搜索：https://www.jiaokey.com/tag/A FORMAL BACKGROUND TO MATHEMATICS  2B：A CRITICAL APPROACH TO ELEMENTARY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