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INCLINE ALGEBRA AND APPLICATIONS</w:t>
      </w:r>
    </w:p>
    <w:p>
      <w:r>
        <w:rPr>
          <w:rFonts w:ascii="宋体" w:hAnsi="宋体" w:eastAsia="宋体"/>
          <w:sz w:val="24"/>
        </w:rPr>
        <w:t>Z.-Q.CAO，K.H.KIM，F.W.ROUSH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INCLINE ALGEBRA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Z.-Q.CAO，K.H.KIM，F.W.ROUSH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本书出售、求购地址：https://www.jiaokey.com/book/detail/40284173.html</w:t>
      </w:r>
    </w:p>
    <w:p>
      <w:r>
        <w:t>更多相关图书推荐：https://www.jiaokey.com</w:t>
      </w:r>
    </w:p>
    <w:p>
      <w:r>
        <w:t>Z.-Q.CAO，K.H.KIM，F.W.ROUSH 其他作品：https://www.jiaokey.com/tag/Z.-Q.CAO，K.H.KIM，F.W.ROUSH.html</w:t>
      </w:r>
    </w:p>
    <w:p>
      <w:r>
        <w:t>HALSTED PRESS 出版图书：https://www.jiaokey.com/tag/HALSTED PRESS.html</w:t>
      </w:r>
    </w:p>
    <w:p>
      <w:r>
        <w:t>关键词搜索：https://www.jiaokey.com/tag/INCLINE ALGEBRA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