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*-ALGEBRAS，LOCALLY COMPACT GROUPS，AND BANACHY *-ALGEBRAIC BUNDLES  VOLUME 2</w:t>
      </w:r>
    </w:p>
    <w:p>
      <w:r>
        <w:rPr>
          <w:rFonts w:ascii="宋体" w:hAnsi="宋体" w:eastAsia="宋体"/>
          <w:sz w:val="24"/>
        </w:rPr>
        <w:t>J.M.G.FELL，R.S.DORAN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*-ALGEBRAS，LOCALLY COMPACT GROUPS，AND BANACHY *-ALGEBRAIC BUNDLES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J.M.G.FELL，R.S.DORAN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本书出售、求购地址：https://www.jiaokey.com/book/detail/40284155.html</w:t>
      </w:r>
    </w:p>
    <w:p>
      <w:r>
        <w:t>更多相关图书推荐：https://www.jiaokey.com</w:t>
      </w:r>
    </w:p>
    <w:p>
      <w:r>
        <w:t>J.M.G.FELL，R.S.DORAN 其他作品：https://www.jiaokey.com/tag/J.M.G.FELL，R.S.DORAN.html</w:t>
      </w:r>
    </w:p>
    <w:p>
      <w:r>
        <w:t>ACADEMIC PRESS，INC. 出版图书：https://www.jiaokey.com/tag/ACADEMIC PRESS，INC..html</w:t>
      </w:r>
    </w:p>
    <w:p>
      <w:r>
        <w:t>关键词搜索：https://www.jiaokey.com/tag/REPRESENTATIONS OF *-ALGEBRAS，LOCALLY COMPACT GROUPS，AND BANACHY *-ALGEBRAIC BUNDLES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