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ZAHLEN</w:t>
      </w:r>
    </w:p>
    <w:p>
      <w:r>
        <w:rPr>
          <w:rFonts w:ascii="宋体" w:hAnsi="宋体" w:eastAsia="宋体"/>
          <w:sz w:val="24"/>
        </w:rPr>
        <w:t>H.-D.EBBINGHAUS，H.HERMES，F.HIRZEBRUCH，M.KOECHER，K.MAINZER，A.PRESTEL，R.REMMERT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ZAHLEN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H.-D.EBBINGHAUS，H.HERMES，F.HIRZEBRUCH，M.KOECHER，K.MAINZER，A.PRESTEL，R.REMMERT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本书出售、求购地址：https://www.jiaokey.com/book/detail/40284103.html</w:t>
      </w:r>
    </w:p>
    <w:p>
      <w:r>
        <w:t>更多相关图书推荐：https://www.jiaokey.com</w:t>
      </w:r>
    </w:p>
    <w:p>
      <w:r>
        <w:t>H.-D.EBBINGHAUS，H.HERMES，F.HIRZEBRUCH，M.KOECHER，K.MAINZER，A.PRESTEL，R.REMMERT 其他作品：https://www.jiaokey.com/tag/H.-D.EBBINGHAUS，H.HERMES，F.HIRZEBRUCH，M.KOECHER，K.MAINZER，A.PRESTEL，R.REMMERT.html</w:t>
      </w:r>
    </w:p>
    <w:p>
      <w:r>
        <w:t>关键词搜索：https://www.jiaokey.com/tag/ZAHLEN.html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