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OPTICAL CHARACTER RECOGNITION：THE TECHNOLOGY AND ITS APPLICATION IN INFORMATION UNITS AND LIBRARIES</w:t>
      </w:r>
    </w:p>
    <w:p>
      <w:r>
        <w:rPr>
          <w:rFonts w:ascii="宋体" w:hAnsi="宋体" w:eastAsia="宋体"/>
          <w:sz w:val="24"/>
        </w:rPr>
        <w:t>JOHN W T SMITH，ZINAT MERALI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OPTICAL CHARACTER RECOGNITION：THE TECHNOLOGY AND ITS APPLICATION IN INFORMATION UNITS AND LIBRARIES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 T SMITH，ZINAT MERALI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本书出售、求购地址：https://www.jiaokey.com/book/detail/40284043.html</w:t>
      </w:r>
    </w:p>
    <w:p>
      <w:r>
        <w:t>更多相关图书推荐：https://www.jiaokey.com</w:t>
      </w:r>
    </w:p>
    <w:p>
      <w:r>
        <w:t>JOHN W T SMITH，ZINAT MERALI 其他作品：https://www.jiaokey.com/tag/JOHN W T SMITH，ZINAT MERALI.html</w:t>
      </w:r>
    </w:p>
    <w:p>
      <w:r>
        <w:t>关键词搜索：https://www.jiaokey.com/tag/OPTICAL CHARACTER RECOGNITION：THE TECHNOLOGY AND ITS APPLICATION IN INFORMATION UNITS AND LIBRARIES.html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