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AND MANAGEMENT：A CONTINGENCY APPROACH  THIRD EDITION</w:t>
      </w:r>
    </w:p>
    <w:p>
      <w:r>
        <w:rPr>
          <w:rFonts w:ascii="宋体" w:hAnsi="宋体" w:eastAsia="宋体"/>
          <w:sz w:val="24"/>
        </w:rPr>
        <w:t>HENRY L.TOSI，W.CLAY HAMNER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AND MANAGEMENT：A CONTINGENCY APPROACH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L.TOSI，W.CLAY HAMNER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本书出售、求购地址：https://www.jiaokey.com/book/detail/40284038.html</w:t>
      </w:r>
    </w:p>
    <w:p>
      <w:r>
        <w:t>更多相关图书推荐：https://www.jiaokey.com</w:t>
      </w:r>
    </w:p>
    <w:p>
      <w:r>
        <w:t>HENRY L.TOSI，W.CLAY HAMNER 其他作品：https://www.jiaokey.com/tag/HENRY L.TOSI，W.CLAY HAMNER.html</w:t>
      </w:r>
    </w:p>
    <w:p>
      <w:r>
        <w:t>关键词搜索：https://www.jiaokey.com/tag/ORGANIZATIONAL BEHAVIOR AND MANAGEMENT：A CONTINGENCY APPROACH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