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TODAY  SECOND EDITION</w:t>
      </w:r>
    </w:p>
    <w:p>
      <w:r>
        <w:rPr>
          <w:rFonts w:ascii="宋体" w:hAnsi="宋体" w:eastAsia="宋体"/>
          <w:sz w:val="24"/>
        </w:rPr>
        <w:t>JAMES A.BELASCO，DAVID R.HAMPTON，KARL F.PRICE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TODAY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A.BELASCO，DAVID R.HAMPTON，KARL F.PRICE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本书出售、求购地址：https://www.jiaokey.com/book/detail/40284020.html</w:t>
      </w:r>
    </w:p>
    <w:p>
      <w:r>
        <w:t>更多相关图书推荐：https://www.jiaokey.com</w:t>
      </w:r>
    </w:p>
    <w:p>
      <w:r>
        <w:t>JAMES A.BELASCO，DAVID R.HAMPTON，KARL F.PRICE 其他作品：https://www.jiaokey.com/tag/JAMES A.BELASCO，DAVID R.HAMPTON，KARL F.PRICE.html</w:t>
      </w:r>
    </w:p>
    <w:p>
      <w:r>
        <w:t>关键词搜索：https://www.jiaokey.com/tag/MANAGEMENT TODAY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