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PERSPECTIVES ON MANAGEMENT OF ENERGY/ENVIRONMENT SYSTEMS</w:t>
      </w:r>
    </w:p>
    <w:p>
      <w:r>
        <w:rPr>
          <w:rFonts w:ascii="宋体" w:hAnsi="宋体" w:eastAsia="宋体"/>
          <w:sz w:val="24"/>
        </w:rPr>
        <w:t>WESLEY K.FOELL，LORETTA A.HERVEY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PERSPECTIVES ON MANAGEMENT OF ENERGY/ENVIRONMENT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K.FOELL，LORETTA A.HERVEY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本书出售、求购地址：https://www.jiaokey.com/book/detail/40283967.html</w:t>
      </w:r>
    </w:p>
    <w:p>
      <w:r>
        <w:t>更多相关图书推荐：https://www.jiaokey.com</w:t>
      </w:r>
    </w:p>
    <w:p>
      <w:r>
        <w:t>WESLEY K.FOELL，LORETTA A.HERVEY 其他作品：https://www.jiaokey.com/tag/WESLEY K.FOELL，LORETTA A.HERVEY.html</w:t>
      </w:r>
    </w:p>
    <w:p>
      <w:r>
        <w:t>关键词搜索：https://www.jiaokey.com/tag/NATIONAL PERSPECTIVES ON MANAGEMENT OF ENERGY/ENVIRONMENT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