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AN INTRODUCTION  VOLUME 1</w:t>
      </w:r>
    </w:p>
    <w:p>
      <w:r>
        <w:rPr>
          <w:rFonts w:ascii="宋体" w:hAnsi="宋体" w:eastAsia="宋体"/>
          <w:sz w:val="24"/>
        </w:rPr>
        <w:t>ERIC B.BECKER，GRAHAM F.CAREY AND J.TINSLEY 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AN INTRODUCTION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B.BECKER，GRAHAM F.CAREY AND J.TINSLEY 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本书出售、求购地址：https://www.jiaokey.com/book/detail/40283872.html</w:t>
      </w:r>
    </w:p>
    <w:p>
      <w:r>
        <w:t>更多相关图书推荐：https://www.jiaokey.com</w:t>
      </w:r>
    </w:p>
    <w:p>
      <w:r>
        <w:t>ERIC B.BECKER，GRAHAM F.CAREY AND J.TINSLEY ODEN 其他作品：https://www.jiaokey.com/tag/ERIC B.BECKER，GRAHAM F.CAREY AND J.TINSLEY ODEN.html</w:t>
      </w:r>
    </w:p>
    <w:p>
      <w:r>
        <w:t>PRENTICE-HALL，INC. 出版图书：https://www.jiaokey.com/tag/PRENTICE-HALL，INC..html</w:t>
      </w:r>
    </w:p>
    <w:p>
      <w:r>
        <w:t>关键词搜索：https://www.jiaokey.com/tag/FINITE ELEMENTS AN INTRODUCTION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