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GALERKIN METHODS FOR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GALERKIN METHODS FOR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本书出售、求购地址：https://www.jiaokey.com/book/detail/40283838.html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关键词搜索：https://www.jiaokey.com/tag/FINITE ELEMENT GALERKIN METHODS FOR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