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RELATIVITA GENERALE E COSMOLOGIA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RELATIVITA GENERALE E COSMOLOGIA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本书出售、求购地址：https://www.jiaokey.com/book/detail/40283790.html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关键词搜索：https://www.jiaokey.com/tag/RELATIVITA GENERALE E COSMOLOGIA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