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GRAVITAZIONE SPERIMENTALE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GRAVITAZIONE SPERIMENTALE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本书出售、求购地址：https://www.jiaokey.com/book/detail/40283787.html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关键词搜索：https://www.jiaokey.com/tag/GRAVITAZIONE SPERIMENTALE.html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