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STORIA DELLA FISICA DEL  20  SECOLO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STORIA DELLA FISICA DEL  20  SECOLO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本书出售、求购地址：https://www.jiaokey.com/book/detail/40283785.html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关键词搜索：https://www.jiaokey.com/tag/STORIA DELLA FISICA DEL  20  SECOLO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