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INVESTIGATING COMMUNICATION:AN INTRODUCTION TO RESEARCH METHODS</w:t>
      </w:r>
    </w:p>
    <w:p>
      <w:r>
        <w:rPr>
          <w:rFonts w:ascii="宋体" w:hAnsi="宋体" w:eastAsia="宋体"/>
          <w:sz w:val="24"/>
        </w:rPr>
        <w:t>LAWRENE R.FREY，CARL H.BOTAN，PAUL G.FRIEDMAN，GARY L.KREPS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INVESTIGATING COMMUNICATION:AN INTRODUCTION TO RESEARCH METHODS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LAWRENE R.FREY，CARL H.BOTAN，PAUL G.FRIEDMAN，GARY L.KREPS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本书出售、求购地址：https://www.jiaokey.com/book/detail/40283764.html</w:t>
      </w:r>
    </w:p>
    <w:p>
      <w:r>
        <w:t>更多相关图书推荐：https://www.jiaokey.com</w:t>
      </w:r>
    </w:p>
    <w:p>
      <w:r>
        <w:t>LAWRENE R.FREY，CARL H.BOTAN，PAUL G.FRIEDMAN，GARY L.KREPS 其他作品：https://www.jiaokey.com/tag/LAWRENE R.FREY，CARL H.BOTAN，PAUL G.FRIEDMAN，GARY L.KREPS.html</w:t>
      </w:r>
    </w:p>
    <w:p>
      <w:r>
        <w:t>关键词搜索：https://www.jiaokey.com/tag/INVESTIGATING COMMUNICATION:AN INTRODUCTION TO RESEARCH METHODS.html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