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RESOLUTION NUMERIQUE DES GRANDS SYSTEMES LINEAIRES</w:t>
      </w:r>
    </w:p>
    <w:p>
      <w:r>
        <w:rPr>
          <w:rFonts w:ascii="宋体" w:hAnsi="宋体" w:eastAsia="宋体"/>
          <w:sz w:val="24"/>
        </w:rPr>
        <w:t>GENE H.GOLUB，GERARD A.MEURANT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RESOLUTION NUMERIQUE DES GRANDS SYSTEMES LINEAIRES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H.GOLUB，GERARD A.MEURANT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本书出售、求购地址：https://www.jiaokey.com/book/detail/40283708.html</w:t>
      </w:r>
    </w:p>
    <w:p>
      <w:r>
        <w:t>更多相关图书推荐：https://www.jiaokey.com</w:t>
      </w:r>
    </w:p>
    <w:p>
      <w:r>
        <w:t>GENE H.GOLUB，GERARD A.MEURANT 其他作品：https://www.jiaokey.com/tag/GENE H.GOLUB，GERARD A.MEURANT.html</w:t>
      </w:r>
    </w:p>
    <w:p>
      <w:r>
        <w:t>关键词搜索：https://www.jiaokey.com/tag/RESOLUTION NUMERIQUE DES GRANDS SYSTEMES LINEAIRES.html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