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COMPUTERS IN SCI-TECH LIBRARIES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COMPUTERS IN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本书出售、求购地址：https://www.jiaokey.com/book/detail/40283673.html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关键词搜索：https://www.jiaokey.com/tag/ROLE OF COMPUTERS IN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