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IN SCI-TECH LIBRARIES AND INFORMATION CENTERS  VOLUME 1，NO.2，WINTER 1980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IN SCI-TECH LIBRARIES AND INFORMATION CENTERS  VOLUME 1，NO.2，WINTER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本书出售、求购地址：https://www.jiaokey.com/book/detail/40283660.html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THE HAWORTH PRESS 出版图书：https://www.jiaokey.com/tag/THE HAWORTH PRESS.html</w:t>
      </w:r>
    </w:p>
    <w:p>
      <w:r>
        <w:t>关键词搜索：https://www.jiaokey.com/tag/NETWORKING IN SCI-TECH LIBRARIES AND INFORMATION CENTERS  VOLUME 1，NO.2，WINTER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