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BOHR:HIS LIFE AND WORK AS SEEN BY HIS FRIENDS AND COLLEAGUES</w:t>
      </w:r>
    </w:p>
    <w:p>
      <w:r>
        <w:rPr>
          <w:rFonts w:ascii="宋体" w:hAnsi="宋体" w:eastAsia="宋体"/>
          <w:sz w:val="24"/>
        </w:rPr>
        <w:t>S.ROZENTAL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BOHR:HIS LIFE AND WORK AS SEEN BY HIS FRIENDS AND COLLEAGUES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S.ROZENTAL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本书出售、求购地址：https://www.jiaokey.com/book/detail/40283639.html</w:t>
      </w:r>
    </w:p>
    <w:p>
      <w:r>
        <w:t>更多相关图书推荐：https://www.jiaokey.com</w:t>
      </w:r>
    </w:p>
    <w:p>
      <w:r>
        <w:t>S.ROZENTAL 其他作品：https://www.jiaokey.com/tag/S.ROZENTAL.html</w:t>
      </w:r>
    </w:p>
    <w:p>
      <w:r>
        <w:t>关键词搜索：https://www.jiaokey.com/tag/NIELS BOHR:HIS LIFE AND WORK AS SEEN BY HIS FRIENDS AND COLLEAGUES.html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