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书名：NONLINEAR PROGRAMMING:SEQUENTIAL UNCONSTRAINED MINIMIZATION TECHNIQUES</w:t>
      </w:r>
    </w:p>
    <w:p>
      <w:r>
        <w:t>作者：ANTHONY V.FIACCO，GARTH P.MCCORMICK</w:t>
      </w:r>
    </w:p>
    <w:p>
      <w:r>
        <w:t>出版社：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NONLINEAR PROGRAMMING:SEQUENTIAL UNCONSTRAINED MINIMIZATION TECHNIQUES 评论地址：https://www.jiaokey.com/book/detail/40283629.html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