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REDUNDANCY IN MATHEMATICAL PROGRAMMING</w:t>
      </w:r>
    </w:p>
    <w:p>
      <w:r>
        <w:rPr>
          <w:rFonts w:ascii="宋体" w:hAnsi="宋体" w:eastAsia="宋体"/>
          <w:sz w:val="24"/>
        </w:rPr>
        <w:t>MARK H.KARWAN，VAHID LOTFI，JAN TELGEN，STANLEY ZIONTS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REDUNDANCY IN MATHEMATICAL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H.KARWAN，VAHID LOTFI，JAN TELGEN，STANLEY ZIONTS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本书出售、求购地址：https://www.jiaokey.com/book/detail/40283626.html</w:t>
      </w:r>
    </w:p>
    <w:p>
      <w:r>
        <w:t>更多相关图书推荐：https://www.jiaokey.com</w:t>
      </w:r>
    </w:p>
    <w:p>
      <w:r>
        <w:t>MARK H.KARWAN，VAHID LOTFI，JAN TELGEN，STANLEY ZIONTS 其他作品：https://www.jiaokey.com/tag/MARK H.KARWAN，VAHID LOTFI，JAN TELGEN，STANLEY ZIONTS.html</w:t>
      </w:r>
    </w:p>
    <w:p>
      <w:r>
        <w:t>关键词搜索：https://www.jiaokey.com/tag/REDUNDANCY IN MATHEMATICAL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