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 4</w:t>
      </w:r>
    </w:p>
    <w:p>
      <w:r>
        <w:t>作者：OLVI L.MANGASARIAN，ROBERT R.MEYER，STEPHEN M.ROBINSON</w:t>
      </w:r>
    </w:p>
    <w:p>
      <w:r>
        <w:t>出版社：ACADEMIC</w:t>
      </w:r>
    </w:p>
    <w:p>
      <w:r>
        <w:t>出版日期：1981</w:t>
      </w:r>
    </w:p>
    <w:p>
      <w:r>
        <w:t>总页数：549</w:t>
      </w:r>
    </w:p>
    <w:p>
      <w:r>
        <w:t>更多请访问教客网: www.jiaokey.com</w:t>
      </w:r>
    </w:p>
    <w:p>
      <w:r>
        <w:t>NONLINEAR PROGRAMMING 4 评论地址：https://www.jiaokey.com/book/detail/40283623.html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