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AND RESPONSE:DRAMA，FICTION，AND POETRY WITH AN APPENDIX ON WRITION AND READING</w:t>
      </w:r>
    </w:p>
    <w:p>
      <w:r>
        <w:rPr>
          <w:rFonts w:ascii="宋体" w:hAnsi="宋体" w:eastAsia="宋体"/>
          <w:sz w:val="24"/>
        </w:rPr>
        <w:t>MARTHA BANTA，JOSEPH N.SATTERWHITE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AND RESPONSE:DRAMA，FICTION，AND POETRY WITH AN APPENDIX ON WRITION AND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BANTA，JOSEPH N.SATTERWHITE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本书出售、求购地址：https://www.jiaokey.com/book/detail/40283609.html</w:t>
      </w:r>
    </w:p>
    <w:p>
      <w:r>
        <w:t>更多相关图书推荐：https://www.jiaokey.com</w:t>
      </w:r>
    </w:p>
    <w:p>
      <w:r>
        <w:t>MARTHA BANTA，JOSEPH N.SATTERWHITE 其他作品：https://www.jiaokey.com/tag/MARTHA BANTA，JOSEPH N.SATTERWHITE.html</w:t>
      </w:r>
    </w:p>
    <w:p>
      <w:r>
        <w:t>关键词搜索：https://www.jiaokey.com/tag/DISCOVERY AND RESPONSE:DRAMA，FICTION，AND POETRY WITH AN APPENDIX ON WRITION AND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