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VOLUME 9  PLASMA PHYSICS  PART A</w:t>
      </w:r>
    </w:p>
    <w:p>
      <w:r>
        <w:rPr>
          <w:rFonts w:ascii="宋体" w:hAnsi="宋体" w:eastAsia="宋体"/>
          <w:sz w:val="24"/>
        </w:rPr>
        <w:t>HANS R.GRIEM，RALPH H.LOVBERG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VOLUME 9  PLASMA PHYSICS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R.GRIEM，RALPH H.LOVBERG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本书出售、求购地址：https://www.jiaokey.com/book/detail/40283561.html</w:t>
      </w:r>
    </w:p>
    <w:p>
      <w:r>
        <w:t>更多相关图书推荐：https://www.jiaokey.com</w:t>
      </w:r>
    </w:p>
    <w:p>
      <w:r>
        <w:t>HANS R.GRIEM，RALPH H.LOVBERG 其他作品：https://www.jiaokey.com/tag/HANS R.GRIEM，RALPH H.LOVBERG.html</w:t>
      </w:r>
    </w:p>
    <w:p>
      <w:r>
        <w:t>ACADEMIC PRESS 出版图书：https://www.jiaokey.com/tag/ACADEMIC PRESS.html</w:t>
      </w:r>
    </w:p>
    <w:p>
      <w:r>
        <w:t>关键词搜索：https://www.jiaokey.com/tag/METHODS OF EXPERIMENTAL PHYSICS  VOLUME 9  PLASMA PHYSICS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