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CONTENT AREA READING SKILLS:A MODULAR PRESERVICE AND INSERVICE PROGRAM  FOURTH EDITION</w:t>
      </w:r>
    </w:p>
    <w:p>
      <w:r>
        <w:rPr>
          <w:rFonts w:ascii="宋体" w:hAnsi="宋体" w:eastAsia="宋体"/>
          <w:sz w:val="24"/>
        </w:rPr>
        <w:t>HARRY W.FORGAN，CHARLES T.MANGRUM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CONTENT AREA READING SKILLS:A MODULAR PRESERVICE AND INSERVICE PROGRAM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W.FORGAN，CHARLES T.MANGRUM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本书出售、求购地址：https://www.jiaokey.com/book/detail/40283529.html</w:t>
      </w:r>
    </w:p>
    <w:p>
      <w:r>
        <w:t>更多相关图书推荐：https://www.jiaokey.com</w:t>
      </w:r>
    </w:p>
    <w:p>
      <w:r>
        <w:t>HARRY W.FORGAN，CHARLES T.MANGRUM II 其他作品：https://www.jiaokey.com/tag/HARRY W.FORGAN，CHARLES T.MANGRUM II.html</w:t>
      </w:r>
    </w:p>
    <w:p>
      <w:r>
        <w:t>关键词搜索：https://www.jiaokey.com/tag/TEACHING CONTENT AREA READING SKILLS:A MODULAR PRESERVICE AND INSERVICE PROGRAM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