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calculation methods for turbulent flow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calculation methods for turbulent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本书出售、求购地址：https://www.jiaokey.com/book/detail/40283484.html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关键词搜索：https://www.jiaokey.com/tag/Engineering calculation methods for turbulent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