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LIQUID-SOLID FLOWS AND EROSION WEAR IN INDUSTRIAL EQUIPMENT  FED-VOL.13</w:t>
      </w:r>
    </w:p>
    <w:p>
      <w:r>
        <w:rPr>
          <w:rFonts w:ascii="宋体" w:hAnsi="宋体" w:eastAsia="宋体"/>
          <w:sz w:val="24"/>
        </w:rPr>
        <w:t>M.C.ROCO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LIQUID-SOLID FLOWS AND EROSION WEAR IN INDUSTRIAL EQUIPMENT  FED-VOL.13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M.C.ROCO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本书出售、求购地址：https://www.jiaokey.com/book/detail/40283473.html</w:t>
      </w:r>
    </w:p>
    <w:p>
      <w:r>
        <w:t>更多相关图书推荐：https://www.jiaokey.com</w:t>
      </w:r>
    </w:p>
    <w:p>
      <w:r>
        <w:t>M.C.ROCO 其他作品：https://www.jiaokey.com/tag/M.C.ROCO.html</w:t>
      </w:r>
    </w:p>
    <w:p>
      <w:r>
        <w:t>关键词搜索：https://www.jiaokey.com/tag/LIQUID-SOLID FLOWS AND EROSION WEAR IN INDUSTRIAL EQUIPMENT  FED-VOL.13.html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