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ASTROFISICA DEL PLASMA 1967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ASTROFISICA DEL PLASMA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本书出售、求购地址：https://www.jiaokey.com/book/detail/40283442.html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关键词搜索：https://www.jiaokey.com/tag/ASTROFISICA DEL PLASMA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