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INTERAZIONI DEBOLI E FISICA DEL NEUTRINO DI ALTA ENERGIA 1966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INTERAZIONI DEBOLI E FISICA DEL NEUTRINO DI ALTA ENERGIA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本书出售、求购地址：https://www.jiaokey.com/book/detail/40283439.html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关键词搜索：https://www.jiaokey.com/tag/INTERAZIONI DEBOLI E FISICA DEL NEUTRINO DI ALTA ENERGIA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